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牛顿</w:t>
      </w:r>
    </w:p>
    <w:p>
      <w:r>
        <w:t>作者:皇星漫画编著</w:t>
      </w:r>
    </w:p>
    <w:p>
      <w:r>
        <w:t>出版社:哈尔滨：黑龙江少年儿童出版社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更多请访问教客网:www.jiaokey.com</w:t>
      </w:r>
    </w:p>
    <w:p>
      <w:r>
        <w:t>有梦想的孩子  名人成长系列  科学家卷  牛顿评论地址：https://www.jiaokey.com/book/detail/96088194.html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