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书名：马可·波罗回香都  5  勇斗福林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马可·波罗回香都  5  勇斗福林 评论地址：https://www.jiaokey.com/book/detail/96088208.html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