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3  智慧老人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马可·波罗回香都  3  智慧老人 评论地址：https://www.jiaokey.com/book/detail/96088244.html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