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书名：小王子水孩子小飞侠彼得潘  柳林风声  世界四大畅销童话</w:t>
      </w:r>
    </w:p>
    <w:p>
      <w:r>
        <w:t>作者：马爱侬编译</w:t>
      </w:r>
    </w:p>
    <w:p>
      <w:r>
        <w:t>出版社：北京：新世界出版社</w:t>
      </w:r>
    </w:p>
    <w:p>
      <w:r>
        <w:t>出版日期：2012.10</w:t>
      </w:r>
    </w:p>
    <w:p>
      <w:r>
        <w:t>总页数：390</w:t>
      </w:r>
    </w:p>
    <w:p>
      <w:r>
        <w:t>更多请访问教客网: www.jiaokey.com</w:t>
      </w:r>
    </w:p>
    <w:p>
      <w:r>
        <w:t>小王子水孩子小飞侠彼得潘  柳林风声  世界四大畅销童话 评论地址：https://www.jiaokey.com/book/detail/96088410.html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