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书名：高中学业水平考试总复习  物理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高中学业水平考试总复习  物理 评论地址：https://www.jiaokey.com/book/detail/96088610.html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