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书名：高中学业水平考试总复习  地理</w:t>
      </w:r>
    </w:p>
    <w:p>
      <w:r>
        <w:t>作者：本书编写组编</w:t>
      </w:r>
    </w:p>
    <w:p>
      <w:r>
        <w:t>出版社：长沙：湖南教育出版社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高中学业水平考试总复习  地理 评论地址：https://www.jiaokey.com/book/detail/96088613.html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