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书名：名师导读丛书  爱的教育</w:t>
      </w:r>
    </w:p>
    <w:p>
      <w:r>
        <w:t>作者：陈冬梅主编</w:t>
      </w:r>
    </w:p>
    <w:p>
      <w:r>
        <w:t>出版社：重庆：西南师范大学出版社</w:t>
      </w:r>
    </w:p>
    <w:p>
      <w:r>
        <w:t>出版日期：2014.07</w:t>
      </w:r>
    </w:p>
    <w:p>
      <w:r>
        <w:t>总页数：220</w:t>
      </w:r>
    </w:p>
    <w:p>
      <w:r>
        <w:t>更多请访问教客网: www.jiaokey.com</w:t>
      </w:r>
    </w:p>
    <w:p>
      <w:r>
        <w:t>名师导读丛书  爱的教育 评论地址：https://www.jiaokey.com/book/detail/96088624.html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