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书名：中小学学业质量保障体系研究  精细化管理体系构建与研究型教师团队培育</w:t>
      </w:r>
    </w:p>
    <w:p>
      <w:r>
        <w:t>作者：李哲民主编</w:t>
      </w:r>
    </w:p>
    <w:p>
      <w:r>
        <w:t>出版社：上海：学林出版社</w:t>
      </w:r>
    </w:p>
    <w:p>
      <w:r>
        <w:t>出版日期：2015.07</w:t>
      </w:r>
    </w:p>
    <w:p>
      <w:r>
        <w:t>总页数：225</w:t>
      </w:r>
    </w:p>
    <w:p>
      <w:r>
        <w:t>更多请访问教客网: www.jiaokey.com</w:t>
      </w:r>
    </w:p>
    <w:p>
      <w:r>
        <w:t>中小学学业质量保障体系研究  精细化管理体系构建与研究型教师团队培育 评论地址：https://www.jiaokey.com/book/detail/96088931.html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