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书名：请把我流放到最美的时光里</w:t>
      </w:r>
    </w:p>
    <w:p>
      <w:r>
        <w:t>作者：王泓人著</w:t>
      </w:r>
    </w:p>
    <w:p>
      <w:r>
        <w:t>出版社：北京：中国华侨出版社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请把我流放到最美的时光里 评论地址：https://www.jiaokey.com/book/detail/96089168.html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