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书名：全国重点大学自主招生数学教程</w:t>
      </w:r>
    </w:p>
    <w:p>
      <w:r>
        <w:t>作者：张天德，贾广素，王玮主编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总页数：413</w:t>
      </w:r>
    </w:p>
    <w:p>
      <w:r>
        <w:t>更多请访问教客网: www.jiaokey.com</w:t>
      </w:r>
    </w:p>
    <w:p>
      <w:r>
        <w:t>全国重点大学自主招生数学教程 评论地址：https://www.jiaokey.com/book/detail/96089189.html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