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小学生开心作文课本  五年级</w:t>
      </w:r>
    </w:p>
    <w:p>
      <w:r>
        <w:rPr>
          <w:rFonts w:ascii="宋体" w:hAnsi="宋体" w:eastAsia="宋体"/>
          <w:sz w:val="24"/>
        </w:rPr>
        <w:t>汤素兰总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89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小学生开心作文课本  五年级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本册书涵盖了人民教育出版社小学语文5年级课本各个单元的习作园地，并结合各大语文版本进行延伸和拓展。详解每一个作文题，全方位提供写作技巧，拓宽学生思维。每课栏目设置循序渐进，环环相扣，每个细节都力争达到最贴近学习生活实际，互动性、启发性强，让学生拥有最熟悉的“共鸣”之感，在亦师亦友的基础上快乐学习作文。</w:t>
      </w:r>
    </w:p>
    <w:p/>
    <w:p>
      <w:r>
        <w:t>本书出售、求购地址：https://www.jiaokey.com/book/detail/96089228.html</w:t>
      </w:r>
    </w:p>
    <w:p>
      <w:r>
        <w:t>更多教材、课本、学生参考书图书推荐：https://www.jiaokey.com</w:t>
      </w:r>
    </w:p>
    <w:p>
      <w:r>
        <w:t>汤素兰总 其他作品：https://www.jiaokey.com/tag/汤素兰总.html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