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小学生作文全能辅导  第2版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小学生作文全能辅导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本书出售、求购地址：https://www.jiaokey.com/book/detail/96089245.html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