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书名：新课程初中物理同步训练  八年级  上</w:t>
      </w:r>
    </w:p>
    <w:p>
      <w:r>
        <w:t>作者：《新课程初中物理同步训练》编写组编</w:t>
      </w:r>
    </w:p>
    <w:p>
      <w:r>
        <w:t>出版社：上海：上海科学技术出版社</w:t>
      </w:r>
    </w:p>
    <w:p>
      <w:r>
        <w:t>出版日期：2015.07</w:t>
      </w:r>
    </w:p>
    <w:p>
      <w:r>
        <w:t>总页数：92</w:t>
      </w:r>
    </w:p>
    <w:p>
      <w:r>
        <w:t>更多请访问教客网: www.jiaokey.com</w:t>
      </w:r>
    </w:p>
    <w:p>
      <w:r>
        <w:t>新课程初中物理同步训练  八年级  上 评论地址：https://www.jiaokey.com/book/detail/96089315.html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