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书名：弟子规全鉴</w:t>
      </w:r>
    </w:p>
    <w:p>
      <w:r>
        <w:t>作者：（清）李毓秀，（清）贾存仁著</w:t>
      </w:r>
    </w:p>
    <w:p>
      <w:r>
        <w:t>出版社：北京：中国纺织出版社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弟子规全鉴 评论地址：https://www.jiaokey.com/book/detail/96089821.html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