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书名：中华传统古诗文基础诵读本</w:t>
      </w:r>
    </w:p>
    <w:p>
      <w:r>
        <w:t>作者：徐林旗，杨汝清主编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总页数：290</w:t>
      </w:r>
    </w:p>
    <w:p>
      <w:r>
        <w:t>更多请访问教客网: www.jiaokey.com</w:t>
      </w:r>
    </w:p>
    <w:p>
      <w:r>
        <w:t>中华传统古诗文基础诵读本 评论地址：https://www.jiaokey.com/book/detail/96089928.html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