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第3辑</w:t>
      </w:r>
    </w:p>
    <w:p>
      <w:r>
        <w:t>作者：周凤梧，张奇文，丛林主编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名老中医之路  第3辑 评论地址：https://www.jiaokey.com/book/detail/96090185.html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