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数学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总页数：92</w:t>
      </w:r>
    </w:p>
    <w:p>
      <w:r>
        <w:t>更多请访问教客网: www.jiaokey.com</w:t>
      </w:r>
    </w:p>
    <w:p>
      <w:r>
        <w:t>2015年湖南省怀化市初中毕业学业考试指导丛书  数学 评论地址：https://www.jiaokey.com/book/detail/96090208.html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