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书名：2015年湖南省怀化市初中毕业学业考试指导丛书  英语</w:t>
      </w:r>
    </w:p>
    <w:p>
      <w:r>
        <w:t>作者：丛书编写组编</w:t>
      </w:r>
    </w:p>
    <w:p>
      <w:r>
        <w:t>出版社：长沙：湖南教育出版社</w:t>
      </w:r>
    </w:p>
    <w:p>
      <w:r>
        <w:t>出版日期：2015.02</w:t>
      </w:r>
    </w:p>
    <w:p>
      <w:r>
        <w:t>总页数：92</w:t>
      </w:r>
    </w:p>
    <w:p>
      <w:r>
        <w:t>更多请访问教客网: www.jiaokey.com</w:t>
      </w:r>
    </w:p>
    <w:p>
      <w:r>
        <w:t>2015年湖南省怀化市初中毕业学业考试指导丛书  英语 评论地址：https://www.jiaokey.com/book/detail/96090210.html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