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书名：巅峰对决  重庆市中考数学总复习2016年  第1轮</w:t>
      </w:r>
    </w:p>
    <w:p>
      <w:r>
        <w:t>作者：张乔主编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总页数：140</w:t>
      </w:r>
    </w:p>
    <w:p>
      <w:r>
        <w:t>更多请访问教客网: www.jiaokey.com</w:t>
      </w:r>
    </w:p>
    <w:p>
      <w:r>
        <w:t>巅峰对决  重庆市中考数学总复习2016年  第1轮 评论地址：https://www.jiaokey.com/book/detail/96090305.html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