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书名：医疗服务监管实用教程</w:t>
      </w:r>
    </w:p>
    <w:p>
      <w:r>
        <w:t>作者：王金锋等主编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医疗服务监管实用教程 评论地址：https://www.jiaokey.com/book/detail/96090382.html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