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书名：星空下的微情书  两个人的手绘本  从爱你的青丝  到爱你的白发</w:t>
      </w:r>
    </w:p>
    <w:p>
      <w:r>
        <w:t>作者：皮痞祖工作室绘著</w:t>
      </w:r>
    </w:p>
    <w:p>
      <w:r>
        <w:t>出版社：郑州：河南美术出版社</w:t>
      </w:r>
    </w:p>
    <w:p>
      <w:r>
        <w:t>出版日期：2016.01</w:t>
      </w:r>
    </w:p>
    <w:p>
      <w:r>
        <w:t>总页数：123</w:t>
      </w:r>
    </w:p>
    <w:p>
      <w:r>
        <w:t>更多请访问教客网: www.jiaokey.com</w:t>
      </w:r>
    </w:p>
    <w:p>
      <w:r>
        <w:t>星空下的微情书  两个人的手绘本  从爱你的青丝  到爱你的白发 评论地址：https://www.jiaokey.com/book/detail/96090523.html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