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书名：秋天的麦场  汉英对照</w:t>
      </w:r>
    </w:p>
    <w:p>
      <w:r>
        <w:t>作者:愚勤著；李正栓译</w:t>
      </w:r>
    </w:p>
    <w:p>
      <w:r>
        <w:t>出版社:长沙：湖南文艺出版社</w:t>
      </w:r>
    </w:p>
    <w:p>
      <w:r>
        <w:t>出版日期：2015.09</w:t>
      </w:r>
    </w:p>
    <w:p>
      <w:r>
        <w:t>总页数：355</w:t>
      </w:r>
    </w:p>
    <w:p>
      <w:r>
        <w:t>更多请访问教客网:www.jiaokey.com</w:t>
      </w:r>
    </w:p>
    <w:p>
      <w:r>
        <w:t>秋天的麦场  汉英对照评论地址：https://www.jiaokey.com/book/detail/96090760.html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