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初中英语必考词汇  幻彩版</w:t>
      </w:r>
    </w:p>
    <w:p>
      <w:r>
        <w:t>作者：本书编委会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总页数：253</w:t>
      </w:r>
    </w:p>
    <w:p>
      <w:r>
        <w:t>更多请访问教客网: www.jiaokey.com</w:t>
      </w:r>
    </w:p>
    <w:p>
      <w:r>
        <w:t>高效速记  初中英语必考词汇  幻彩版 评论地址：https://www.jiaokey.com/book/detail/96091149.html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