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书名：金英语  阅读与完形2000题  初中英语</w:t>
      </w:r>
    </w:p>
    <w:p>
      <w:r>
        <w:t>作者：金光辉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总页数：216</w:t>
      </w:r>
    </w:p>
    <w:p>
      <w:r>
        <w:t>更多请访问教客网: www.jiaokey.com</w:t>
      </w:r>
    </w:p>
    <w:p>
      <w:r>
        <w:t>金英语  阅读与完形2000题  初中英语 评论地址：https://www.jiaokey.com/book/detail/96091163.html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