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书名：辽海春深</w:t>
      </w:r>
    </w:p>
    <w:p>
      <w:r>
        <w:t>作者：王充闾著</w:t>
      </w:r>
    </w:p>
    <w:p>
      <w:r>
        <w:t>出版社：沈阳：万卷出版公司</w:t>
      </w:r>
    </w:p>
    <w:p>
      <w:r>
        <w:t>出版日期：2016.06</w:t>
      </w:r>
    </w:p>
    <w:p>
      <w:r>
        <w:t>总页数：247</w:t>
      </w:r>
    </w:p>
    <w:p>
      <w:r>
        <w:t>更多请访问教客网: www.jiaokey.com</w:t>
      </w:r>
    </w:p>
    <w:p>
      <w:r>
        <w:t>辽海春深 评论地址：https://www.jiaokey.com/book/detail/96091465.html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