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弗兰肯斯坦  英文</w:t>
      </w:r>
    </w:p>
    <w:p>
      <w:r>
        <w:t>作者：（英）玛丽·雪莱（MaryShelley）著</w:t>
      </w:r>
    </w:p>
    <w:p>
      <w:r>
        <w:t>出版社：沈阳：辽宁人民出版社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最经典英语文库  弗兰肯斯坦  英文 评论地址：https://www.jiaokey.com/book/detail/96091700.html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