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书名：我为雷峰拍照片  张峻口述雷峰照片的故事</w:t>
      </w:r>
    </w:p>
    <w:p>
      <w:r>
        <w:t>作者：胡世宗，张峻著</w:t>
      </w:r>
    </w:p>
    <w:p>
      <w:r>
        <w:t>出版社：沈阳：春风文艺出版社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我为雷峰拍照片  张峻口述雷峰照片的故事 评论地址：https://www.jiaokey.com/book/detail/96091762.html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