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书名：12岁成长私房书  漫天飞舞的信</w:t>
      </w:r>
    </w:p>
    <w:p>
      <w:r>
        <w:t>作者：徐畅著</w:t>
      </w:r>
    </w:p>
    <w:p>
      <w:r>
        <w:t>出版社：沈阳：辽宁少年儿童出版社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12岁成长私房书  漫天飞舞的信 评论地址：https://www.jiaokey.com/book/detail/96092343.html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