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书名：民族地区产业生态化</w:t>
      </w:r>
    </w:p>
    <w:p>
      <w:r>
        <w:t>作者：郭京福编著</w:t>
      </w:r>
    </w:p>
    <w:p>
      <w:r>
        <w:t>出版社：沈阳：辽宁科学技术出版社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民族地区产业生态化 评论地址：https://www.jiaokey.com/book/detail/96092414.html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