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书名：穿越喜马拉雅山的信鸽</w:t>
      </w:r>
    </w:p>
    <w:p>
      <w:r>
        <w:t>作者：（美）慕克吉著；周海滨译</w:t>
      </w:r>
    </w:p>
    <w:p>
      <w:r>
        <w:t>出版社：长春：北方妇女儿童出版社</w:t>
      </w:r>
    </w:p>
    <w:p>
      <w:r>
        <w:t>出版日期：2010.10</w:t>
      </w:r>
    </w:p>
    <w:p>
      <w:r>
        <w:t>总页数：191</w:t>
      </w:r>
    </w:p>
    <w:p>
      <w:r>
        <w:t>更多请访问教客网: www.jiaokey.com</w:t>
      </w:r>
    </w:p>
    <w:p>
      <w:r>
        <w:t>穿越喜马拉雅山的信鸽 评论地址：https://www.jiaokey.com/book/detail/96093007.html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