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站在巨人的肩膀上  英汉对照  升级版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站在巨人的肩膀上  英汉对照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本书出售、求购地址：https://www.jiaokey.com/book/detail/96093009.html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关键词搜索：https://www.jiaokey.com/tag/站在巨人的肩膀上  英汉对照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