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书名：纪伯伦散文集</w:t>
      </w:r>
    </w:p>
    <w:p>
      <w:r>
        <w:t>作者：（黎巴嫩）纪伯伦（Gibran K.）著；林志豪译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总页数：256</w:t>
      </w:r>
    </w:p>
    <w:p>
      <w:r>
        <w:t>更多请访问教客网: www.jiaokey.com</w:t>
      </w:r>
    </w:p>
    <w:p>
      <w:r>
        <w:t>纪伯伦散文集 评论地址：https://www.jiaokey.com/book/detail/96093022.html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