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书名：西部瓷韵  西北民间陶瓷收藏考略</w:t>
      </w:r>
    </w:p>
    <w:p>
      <w:r>
        <w:t>作者：陈飞著；朱文杰丛书主编</w:t>
      </w:r>
    </w:p>
    <w:p>
      <w:r>
        <w:t>出版社：西安：太白文艺出版社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西部瓷韵  西北民间陶瓷收藏考略 评论地址：https://www.jiaokey.com/book/detail/96096108.html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