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书名：平面设计基础  高中版</w:t>
      </w:r>
    </w:p>
    <w:p>
      <w:r>
        <w:t>作者：刘明春主编</w:t>
      </w:r>
    </w:p>
    <w:p>
      <w:r>
        <w:t>出版社：长沙：湖南大学出版社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平面设计基础  高中版 评论地址：https://www.jiaokey.com/book/detail/96096188.html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