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书名：岳麓山寻古探微</w:t>
      </w:r>
    </w:p>
    <w:p>
      <w:r>
        <w:t>作者：刘丽珍，陈胸怀等主编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总页数：176</w:t>
      </w:r>
    </w:p>
    <w:p>
      <w:r>
        <w:t>更多请访问教客网: www.jiaokey.com</w:t>
      </w:r>
    </w:p>
    <w:p>
      <w:r>
        <w:t>岳麓山寻古探微 评论地址：https://www.jiaokey.com/book/detail/96096192.html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