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书名：窦氏联珠集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窦氏联珠集 评论地址：https://www.jiaokey.com/book/detail/96096378.html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