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我眼中的博物馆</w:t>
      </w:r>
    </w:p>
    <w:p>
      <w:r>
        <w:rPr>
          <w:rFonts w:ascii="宋体" w:hAnsi="宋体" w:eastAsia="宋体"/>
          <w:sz w:val="24"/>
        </w:rPr>
        <w:t>俄军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3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6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3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9787552702378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本书主要内容包括:甘肃省博物馆:重视“社会性”打造公益文化中心;博物馆免费开放:惠及全民，共享精神食粮;媒体眼中的甘肃省博物馆;越来越近，渐成生活;“免费”带来的风景等。</w:t>
      </w:r>
    </w:p>
    <w:p/>
    <w:p>
      <w:r>
        <w:t>本书出售、求购地址：https://www.jiaokey.com/book/detail/96096398.html</w:t>
      </w:r>
    </w:p>
    <w:p>
      <w:r>
        <w:t>更多作品集图书推荐：https://www.jiaokey.com</w:t>
      </w:r>
    </w:p>
    <w:p>
      <w:r>
        <w:t>俄军 其他作品：https://www.jiaokey.com/tag/俄军.html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关键词搜索：https://www.jiaokey.com/tag/中国文学－当代文学－作品综合集.html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