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书名：工程造价控制</w:t>
      </w:r>
    </w:p>
    <w:p>
      <w:r>
        <w:t>作者：刘镇，刘昌斌主编；李冰副主编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总页数：222</w:t>
      </w:r>
    </w:p>
    <w:p>
      <w:r>
        <w:t>更多请访问教客网: www.jiaokey.com</w:t>
      </w:r>
    </w:p>
    <w:p>
      <w:r>
        <w:t>工程造价控制 评论地址：https://www.jiaokey.com/book/detail/96097694.html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