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汤姆·索亚历险记  哈克贝利·费恩历险记</w:t>
      </w:r>
    </w:p>
    <w:p>
      <w:r>
        <w:t>作者：马爱侬编译</w:t>
      </w:r>
    </w:p>
    <w:p>
      <w:r>
        <w:t>出版社：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金银岛  汤姆·索亚历险记  哈克贝利·费恩历险记 评论地址：https://www.jiaokey.com/book/detail/96098723.html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