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身体语言密码大全集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身体语言密码大全集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本书出售、求购地址：https://www.jiaokey.com/book/detail/96098747.html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关键词搜索：https://www.jiaokey.com/tag/身体语言密码大全集.html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