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书名：山东省校本课程海洋系列教材  海洋地质</w:t>
      </w:r>
    </w:p>
    <w:p>
      <w:r>
        <w:t>作者：武剑英主编；白刚勋总主编</w:t>
      </w:r>
    </w:p>
    <w:p>
      <w:r>
        <w:t>出版社：青岛：中国海洋大学出版社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山东省校本课程海洋系列教材  海洋地质 评论地址：https://www.jiaokey.com/book/detail/96098809.html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