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中魔的城堡</w:t>
      </w:r>
    </w:p>
    <w:p>
      <w:r>
        <w:rPr>
          <w:rFonts w:ascii="宋体" w:hAnsi="宋体" w:eastAsia="宋体"/>
          <w:sz w:val="24"/>
        </w:rPr>
        <w:t>伊迪丝·内斯比特,赵静,沈京会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中魔的城堡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伊迪丝·内斯比特,赵静,沈京会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9787507836165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三个孩子在一次暑假当中，无意中闯入了一个充满了魔法的城堡，在那里，他们遇到了沉睡百年的公主被吻醒，其实，是一个淘气的小女孩梅布尔对他们开的一个玩笑；接下来真正的魔法戒指出现了，同伴因为这枚戒指而隐身，接着看到花园里，所有的塑像在傍晚都活了过来……在隐身中，他们帮助警察破获了一起盗窃案件，尝到了侦探的乐趣，并在魔戒的帮助下，实现了各种各样看似荒唐却天真有趣的愿望。他们在城堡里，和那些复活的塑像一起快乐地享用天宫的晚宴……在这座中了魔的城堡里，充满了让人难以置信的奇幻和乐趣！伊迪丝·内斯比特（Edith Nesbit，1858—1924）英国著名儿童作家，诗人，小说家。曾在法国、德国等受过教育。1876年出版第一部诗集。1899年出版《寻宝人的故事》，一举获得成功。后创作出一系列描写儿童故事的优秀作品，深受小读者们喜爱。内斯比特是个多产的作家，由于作品拥有众多的读者，她因此收入颇丰，得以支撑起一个大家庭的各种开支。她的作品通俗易懂，故事妙趣横生，而非刻意说教，易于被孩子们接受，作品多通过引人的故事激励孩子们树立优良的美德。她一共为孩子们创作了大约40本长篇小说和短篇小说集。她的儿童文学创作大体分两类：一类是小说，写现实生活的家庭冒险故事，代表作是描述关于巴斯塔布儿一家的《寻宝六人组合》、《闯祸的快乐少年》、《想做好孩子》和《铁路边的孩子》，这类作品中儿童性格刻画鲜明，家庭生活描写真切动人；另一类是喜剧性奇幻故事，这类作品更为著名，代表作有《五个孩子和沙滩仙子》、《凤凰与魔毯》以及《四个孩子和一个护身符》等。这些故事悬念重重、曲折离奇、想象丰富却理趣结合，给孩子以如临其境、真实可信的感觉。她的传记作家Julia Briggs评价她是“一流的现代儿童文学作家”。赵静女，北京某大学教师，现出国在外。杨胜华男，自由译者，有译著《少年提琴手菲尔》、《心灵鸡汤》等多部。</w:t>
      </w:r>
    </w:p>
    <w:p/>
    <w:p>
      <w:r>
        <w:t>本书出售、求购地址：https://www.jiaokey.com/book/detail/96098925.html</w:t>
      </w:r>
    </w:p>
    <w:p>
      <w:r>
        <w:t>更多欧洲文学图书推荐：https://www.jiaokey.com</w:t>
      </w:r>
    </w:p>
    <w:p>
      <w:r>
        <w:t>伊迪丝·内斯比特,赵静,沈京会 其他作品：https://www.jiaokey.com/tag/伊迪丝·内斯比特,赵静,沈京会.html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