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书名：新常态下的区域经济大变局</w:t>
      </w:r>
    </w:p>
    <w:p>
      <w:r>
        <w:t>作者：宋晓梧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新常态下的区域经济大变局 评论地址：https://www.jiaokey.com/book/detail/96099732.html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