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书名：深夜里，谁引我们上路  阿文版</w:t>
      </w:r>
    </w:p>
    <w:p>
      <w:r>
        <w:t>作者：阮殿文著</w:t>
      </w:r>
    </w:p>
    <w:p>
      <w:r>
        <w:t>出版社：银川：宁夏人民出版社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深夜里，谁引我们上路  阿文版 评论地址：https://www.jiaokey.com/book/detail/96099903.html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