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书名：那一米阳光</w:t>
      </w:r>
    </w:p>
    <w:p>
      <w:r>
        <w:t>作者：雪弟，金帆编选</w:t>
      </w:r>
    </w:p>
    <w:p>
      <w:r>
        <w:t>出版社：阳光出版社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那一米阳光 评论地址：https://www.jiaokey.com/book/detail/96099927.html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