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2009年宁夏报考普通高等学校填报志愿指南  下</w:t>
      </w:r>
    </w:p>
    <w:p>
      <w:r>
        <w:rPr>
          <w:rFonts w:ascii="宋体" w:hAnsi="宋体" w:eastAsia="宋体"/>
          <w:sz w:val="24"/>
        </w:rPr>
        <w:t>戴冰青主编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2009年宁夏报考普通高等学校填报志愿指南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戴冰青主编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本书出售、求购地址：https://www.jiaokey.com/book/detail/96099997.html</w:t>
      </w:r>
    </w:p>
    <w:p>
      <w:r>
        <w:t>更多相关图书推荐：https://www.jiaokey.com</w:t>
      </w:r>
    </w:p>
    <w:p>
      <w:r>
        <w:t>戴冰青主编 其他作品：https://www.jiaokey.com/tag/戴冰青主编.html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关键词搜索：https://www.jiaokey.com/tag/2009年宁夏报考普通高等学校填报志愿指南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