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初中英语同步拓展阅读精编  八年级  下  人教国标版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初中英语同步拓展阅读精编  八年级  下  人教国标版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本书出售、求购地址：https://www.jiaokey.com/book/detail/96100481.html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关键词搜索：https://www.jiaokey.com/tag/初中英语同步拓展阅读精编  八年级  下  人教国标版.html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