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  乡土人文版》十年典藏精选  怀旧卷  在最美时节遇见你</w:t>
      </w:r>
    </w:p>
    <w:p>
      <w:r>
        <w:t>作者：《读者  乡土人文版》编辑部主编</w:t>
      </w:r>
    </w:p>
    <w:p>
      <w:r>
        <w:t>出版社：兰州：敦煌文艺出版社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《读者  乡土人文版》十年典藏精选  怀旧卷  在最美时节遇见你 评论地址：https://www.jiaokey.com/book/detail/96100837.html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