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高中英语必考短语</w:t>
      </w:r>
    </w:p>
    <w:p>
      <w:r>
        <w:t>作者：毛春铧主编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总页数：165</w:t>
      </w:r>
    </w:p>
    <w:p>
      <w:r>
        <w:t>更多请访问教客网: www.jiaokey.com</w:t>
      </w:r>
    </w:p>
    <w:p>
      <w:r>
        <w:t>随走随练  高中英语必考短语 评论地址：https://www.jiaokey.com/book/detail/96100890.html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