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书名：挑战名校压轴题  高一数学</w:t>
      </w:r>
    </w:p>
    <w:p>
      <w:r>
        <w:t>作者：卜照泽主编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总页数：142</w:t>
      </w:r>
    </w:p>
    <w:p>
      <w:r>
        <w:t>更多请访问教客网: www.jiaokey.com</w:t>
      </w:r>
    </w:p>
    <w:p>
      <w:r>
        <w:t>挑战名校压轴题  高一数学 评论地址：https://www.jiaokey.com/book/detail/96100957.html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